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theory that explains what matter is made of and how it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designed to Create resistance to fluid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that makes up am object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irregular, mixing flow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strongly gravity pulls on an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thick a fluid is or its resistance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quickly a fluid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attraction between the particles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smooth pattern of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an object or item takes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2021-10-11T16:13:57Z</dcterms:created>
  <dcterms:modified xsi:type="dcterms:W3CDTF">2021-10-11T16:13:57Z</dcterms:modified>
</cp:coreProperties>
</file>