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boundary where two plate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trace of an ancient organism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undersea mountain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Continents slowly move over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ocean floor sinkers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transfer by movement of currents within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transfer of energy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supercontinent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deep valley that forms on divergent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theory that states that pieces of the lithospher are in constant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well tested concept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Broken parts of the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 that transfers heat within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boundary when two plate diverge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in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floor spreads apart along the mid 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transfer between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underwater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bounces sound waves off of underwater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mass in the volume of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2021-10-11T16:13:05Z</dcterms:created>
  <dcterms:modified xsi:type="dcterms:W3CDTF">2021-10-11T16:13:05Z</dcterms:modified>
</cp:coreProperties>
</file>