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you have thin magma and little gas what kind of eruption will you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volcano that is gently sloped that is built almost of total lava flows?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kind of eruption with thick lava and steam or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kinds of Volcanoes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mild eruption of gas and thin lava through seven 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kind of eruption is it if there is thin magma and a lot of gas?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a volcano that is currently erupting?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volcano that has not erupted in a long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Small cone shaped volcano built of ash and cinders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volcano called that can no longer erupt?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eruption composed of fine ash, gas charged fragments of lava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you have thick magma and a lot of gas what kind of eruption do you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mild eruption of thin lava and gas through one vent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Eruption composed of burts of dark ash, steam, or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Deep sided Volcano composed of lava, ash, and cinders.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shield Volcanoes are on the hawaiian islands?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mountain in the phillipines erupted after being dormant for 600 years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 volcano that has erupted or will soon erupt?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instrument that uses water to register changes in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eruption characterized by hot ash clouds, deadly pyroclastic flows or both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Crossword </dc:title>
  <dcterms:created xsi:type="dcterms:W3CDTF">2021-10-11T16:13:08Z</dcterms:created>
  <dcterms:modified xsi:type="dcterms:W3CDTF">2021-10-11T16:13:08Z</dcterms:modified>
</cp:coreProperties>
</file>