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lacks an internal skeleton or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vascular plant that produces seeds in cones, not flowers or fruits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invertebrate with radial symmetry, a sac-like body, a true mouth, and the ability to digest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kingdom of organisms, with a nucleus, that get nutrients by decomposing other organisms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vascular plant that produces seeds from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matching pattern of body shape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to identify organisms based on contrasting pairs of characteristics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tiny, single-celled organisms that do not have a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has a backbone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vertebrate that begins life in water and lives part of the time on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2021-10-11T16:13:30Z</dcterms:created>
  <dcterms:modified xsi:type="dcterms:W3CDTF">2021-10-11T16:13:30Z</dcterms:modified>
</cp:coreProperties>
</file>