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who found a way to grow HeLa cells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Henrietta Lacks' cells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an organism that acts like that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to describe when people give permission based on having knowledge of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Henrietta's cells were...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person to culture Henrietta's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who's cells have been used in many scientific tests.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 that Henrietta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reporter to contact Lacks family about Henrietta's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"The Immortal Life of Henrietta Lacks"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2021-10-11T16:13:46Z</dcterms:created>
  <dcterms:modified xsi:type="dcterms:W3CDTF">2021-10-11T16:13:46Z</dcterms:modified>
</cp:coreProperties>
</file>