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 STD virus that can not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get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egg cells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of getting an STD virus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STD virus’s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get an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egg cells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Fallopian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day does an egg cell get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Women’s period of fertility is also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2021-10-11T16:14:17Z</dcterms:created>
  <dcterms:modified xsi:type="dcterms:W3CDTF">2021-10-11T16:14:17Z</dcterms:modified>
</cp:coreProperties>
</file>