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is made entirely from one type of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specie that donates electrons or hydroxide ions or that accepts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element of atomic number 8 and the life-supporting component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atom or molecule with a net electric charge due to the loss or gain of one or more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function, that describes properties characteristic of no more than two electrons in the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It consists of an oxygen and hydrogen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positively charged substance of an atom,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particle of an atom that is neutrally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up of: Protons, Neutrons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negatively charged particle of an atom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bonds that are forces that hold the atoms together in a 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everything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Acids are chemical agents that release hydrogen ions when added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atoms, bonded together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Atomic mass is the total mass of protons and neutrons in an individual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Highly flammable gas, the chemical element of atomic number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portion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2021-10-11T16:12:50Z</dcterms:created>
  <dcterms:modified xsi:type="dcterms:W3CDTF">2021-10-11T16:12:50Z</dcterms:modified>
</cp:coreProperties>
</file>