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state of matter of electrically charged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particles heat up and move away from eachother.  The opposite of contraction.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particles arrange themselves in very ordered patterns this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matter changes it goes through a change of 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particles in this state are all arranged evenly.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a gas turns into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particles lose heat energy this happens.  The opposite of expansion.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particles speed up or slow down they .........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particles in a liquid slow down and become a solid.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liquid evaporates it turns into a......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solid turns straight into a gas and cures warts.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particles in a liquid start to vibrate really fast.  Just before evaporation.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particles in a solid move really fast and it turns into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liquid gets really hot it is 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very runny state of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Everything is made of.............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 liquid gets very cold it is...........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liquid turns into a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gas turns into a solid.  The opposite of sublimation.</w:t>
            </w:r>
          </w:p>
        </w:tc>
      </w:tr>
    </w:tbl>
    <w:p>
      <w:pPr>
        <w:pStyle w:val="WordBankMedium"/>
      </w:pPr>
      <w:r>
        <w:t xml:space="preserve">   evaporation    </w:t>
      </w:r>
      <w:r>
        <w:t xml:space="preserve">   condensation    </w:t>
      </w:r>
      <w:r>
        <w:t xml:space="preserve">   matter    </w:t>
      </w:r>
      <w:r>
        <w:t xml:space="preserve">   particle    </w:t>
      </w:r>
      <w:r>
        <w:t xml:space="preserve">   sublimation    </w:t>
      </w:r>
      <w:r>
        <w:t xml:space="preserve">   deposition    </w:t>
      </w:r>
      <w:r>
        <w:t xml:space="preserve">   boiling    </w:t>
      </w:r>
      <w:r>
        <w:t xml:space="preserve">   solid    </w:t>
      </w:r>
      <w:r>
        <w:t xml:space="preserve">   Freezing    </w:t>
      </w:r>
      <w:r>
        <w:t xml:space="preserve">   Liquid    </w:t>
      </w:r>
      <w:r>
        <w:t xml:space="preserve">   Gas    </w:t>
      </w:r>
      <w:r>
        <w:t xml:space="preserve">   solidification    </w:t>
      </w:r>
      <w:r>
        <w:t xml:space="preserve">   contract    </w:t>
      </w:r>
      <w:r>
        <w:t xml:space="preserve">   expand    </w:t>
      </w:r>
      <w:r>
        <w:t xml:space="preserve">   phase    </w:t>
      </w:r>
      <w:r>
        <w:t xml:space="preserve">   change    </w:t>
      </w:r>
      <w:r>
        <w:t xml:space="preserve">   plasma    </w:t>
      </w:r>
      <w:r>
        <w:t xml:space="preserve">   meltingpoint    </w:t>
      </w:r>
      <w:r>
        <w:t xml:space="preserve">   freezingpoint    </w:t>
      </w:r>
      <w:r>
        <w:t xml:space="preserve">   boilingpoint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</dc:title>
  <dcterms:created xsi:type="dcterms:W3CDTF">2021-10-11T16:12:52Z</dcterms:created>
  <dcterms:modified xsi:type="dcterms:W3CDTF">2021-10-11T16:12:52Z</dcterms:modified>
</cp:coreProperties>
</file>