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By: Evan Mitchell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the effect of one thing on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changes to see how it will effect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explanation for a problem using what you know and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about what happens in nature, seems to be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an idea, event, or object to help people better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what the scientist expects changes how the results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by which the test results can be compared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value changes according to the changes in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Explanation of things or events based on knowledge from observations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By: Evan Mitchell</dc:title>
  <dcterms:created xsi:type="dcterms:W3CDTF">2021-10-11T16:13:56Z</dcterms:created>
  <dcterms:modified xsi:type="dcterms:W3CDTF">2021-10-11T16:13:56Z</dcterms:modified>
</cp:coreProperties>
</file>