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basic of living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specialized structures are inside the cell?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genetic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digestive enzymes and collets waste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protective the outer layer of in and out of a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creates ATP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strands of hereditary material inside the nucleus called?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makes the ribosomes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outer layer of a plant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control center?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Cells</dc:title>
  <dcterms:created xsi:type="dcterms:W3CDTF">2021-10-11T16:13:18Z</dcterms:created>
  <dcterms:modified xsi:type="dcterms:W3CDTF">2021-10-11T16:13:18Z</dcterms:modified>
</cp:coreProperties>
</file>