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Crossword: Earth's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of contact between two groups of unconformable 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explaining the structure of the earth's crust and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earth changes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life that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principle that in any sequence of sedimentary rocks which has not been disturbed, the oldest strata lie at the bottom and the youngest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crack where two or more of earth's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that describes the formation, breakdown, and reformation of a rock as a result of sedimentary, igneous, and metamorphic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has changed to another under the influence of heat, pressure, or some other agent without passing through a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earth changes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has formed through the deposition and solidification of sediment,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eroding or being eroded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remains preserved in rock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Crossword: Earth's Past</dc:title>
  <dcterms:created xsi:type="dcterms:W3CDTF">2021-10-11T16:14:02Z</dcterms:created>
  <dcterms:modified xsi:type="dcterms:W3CDTF">2021-10-11T16:14:02Z</dcterms:modified>
</cp:coreProperties>
</file>