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(HW)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at the center of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earth's tilt creates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South Hemisphere is tilted towards the sun it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Revolves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creates solutions to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 __________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earth's _____________ is tilted 23.5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more sunlight an area gets the more _______________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Spring and Fall have about the _____________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asks questions about how and why the world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______________ holds planets, stars, and solar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______________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___________ for the earth to go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celestial body is the largest one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is _________________ on it's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North Hemisphere is pointed away from the sun it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Seasons are different because of the amount of ______________ an area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and south hemisphere have _____________________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_____________ while it goes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Rotate means to </w:t>
            </w:r>
          </w:p>
        </w:tc>
      </w:tr>
    </w:tbl>
    <w:p>
      <w:pPr>
        <w:pStyle w:val="WordBankMedium"/>
      </w:pPr>
      <w:r>
        <w:t xml:space="preserve">   revolves    </w:t>
      </w:r>
      <w:r>
        <w:t xml:space="preserve">   rotates    </w:t>
      </w:r>
      <w:r>
        <w:t xml:space="preserve">   a year    </w:t>
      </w:r>
      <w:r>
        <w:t xml:space="preserve">   tilted    </w:t>
      </w:r>
      <w:r>
        <w:t xml:space="preserve">   winter    </w:t>
      </w:r>
      <w:r>
        <w:t xml:space="preserve">   summer    </w:t>
      </w:r>
      <w:r>
        <w:t xml:space="preserve">   opposite    </w:t>
      </w:r>
      <w:r>
        <w:t xml:space="preserve">   same    </w:t>
      </w:r>
      <w:r>
        <w:t xml:space="preserve">   universe    </w:t>
      </w:r>
      <w:r>
        <w:t xml:space="preserve">   galaxy    </w:t>
      </w:r>
      <w:r>
        <w:t xml:space="preserve">   solar system    </w:t>
      </w:r>
      <w:r>
        <w:t xml:space="preserve">   orbit    </w:t>
      </w:r>
      <w:r>
        <w:t xml:space="preserve">   spin    </w:t>
      </w:r>
      <w:r>
        <w:t xml:space="preserve">   four    </w:t>
      </w:r>
      <w:r>
        <w:t xml:space="preserve">   seasons    </w:t>
      </w:r>
      <w:r>
        <w:t xml:space="preserve">   scientist    </w:t>
      </w:r>
      <w:r>
        <w:t xml:space="preserve">   engineer    </w:t>
      </w:r>
      <w:r>
        <w:t xml:space="preserve">   sunlight    </w:t>
      </w:r>
      <w:r>
        <w:t xml:space="preserve">   heat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(HW)</dc:title>
  <dcterms:created xsi:type="dcterms:W3CDTF">2021-10-11T16:13:33Z</dcterms:created>
  <dcterms:modified xsi:type="dcterms:W3CDTF">2021-10-11T16:13:33Z</dcterms:modified>
</cp:coreProperties>
</file>