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-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plant need to produce a lot of oxygen?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water get absorbed through on a plant?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is chlorophyll?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besides green plants what other organism needs to use photosynthesis to get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opposite of photosynthesis?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plants do to get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cell does photosynthesis take place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layers are in a leaf?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method in which carbon dioxides moves into a leaf?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photosynthesis other than oxygen what else is produced?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- Plants</dc:title>
  <dcterms:created xsi:type="dcterms:W3CDTF">2021-10-11T16:14:33Z</dcterms:created>
  <dcterms:modified xsi:type="dcterms:W3CDTF">2021-10-11T16:14:33Z</dcterms:modified>
</cp:coreProperties>
</file>