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 Crossword Puzzel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of different species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system of organizing living organsisms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organism that does the killing in a predation interaction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organism that can make its own food; plants are producers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largest population that an area can support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freeways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smooshed; organisms that are physically similar and can mate with each other and produce offspring that can also mate and reproduce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Groups of individuals of a single species that live in the same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series of events in which one organism eats another and obtains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organism that is killed and eaten by another organism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 Puzzel</dc:title>
  <dcterms:created xsi:type="dcterms:W3CDTF">2021-10-11T16:14:08Z</dcterms:created>
  <dcterms:modified xsi:type="dcterms:W3CDTF">2021-10-11T16:14:08Z</dcterms:modified>
</cp:coreProperties>
</file>