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increases the rate of chemical reaction without itself undergoing any permanent chemical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decomposition produced by passing an electric current through a liquid or solution containing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metabolic or chemical process) accompanied by or requiring the absorption of energy, the products being of greater free energy than the reactants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balanced condition within a system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or layer that under lies something or on which some process occurs,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metabolic or chemical process) accompanied by the release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temperature exothermic redox chemical reaction between a fuel and an oxidant, usually atmospheric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chemical reaction where two compounds react and the positive ions and negative ions of the two reactants switch places forming two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noting or pertaining to a chemical change that is accompanied by a liberation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liberated by a chemical reaction or absorbed in the formation of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produced by a living organism that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ratios between the amounts in moles of any two compounds involved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or molecular species with unpaired electrons on an otherwise open shell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takes part in and undergoes change during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2021-10-11T16:14:11Z</dcterms:created>
  <dcterms:modified xsi:type="dcterms:W3CDTF">2021-10-11T16:14:11Z</dcterms:modified>
</cp:coreProperties>
</file>