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hard, dark, glasslike volcanic rock formed by the rapid solidification of lava without crystallization.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grey/black fine-grained igneous rock that consists of basic plagioclase, augite, and usually magnetite.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light and permeable volcanic rock formed when a gas-rich froth of glassy lava solidifies rapidly (found on alot of beaches).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‘high temperature’.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precious stone consisting of a violet or purple variety of quartz.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continuous physical force applied on or against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solid mineral material forming part of the surface of the earth and other similar planets, exposed on the surface or underlying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Become or make less hot.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wear away or change the appearance or texture of something by long exposure to the atmosphere.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mineral consisting of silica, found widely in igneous and metamorphic rocks (can have a flower name in front of it to).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 sedimentary rock, composed mainly of calcium carbonate or dolomite (has a type of green in the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eroding or being eroded by wind, water or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marked by metamorphosis.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metamorphic rock with a banded or foliated structure, typically coarse-grained and consisting mainly of feldspar, quartz, and mica.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precious stone consisting of a clear and colourless crystalline form of pure carbon, the hardest naturally occurring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rock that has been solidified from lava or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structure of the earth's crust and the large-scale processes which take place within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2021-10-11T16:14:20Z</dcterms:created>
  <dcterms:modified xsi:type="dcterms:W3CDTF">2021-10-11T16:14:20Z</dcterms:modified>
</cp:coreProperties>
</file>