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take hold and remove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become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cycle of processes under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things that join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mixture of particles and gasses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actual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increase something significantly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force that keeps you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very quickly in the wink of an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matter that settles to the bottom of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do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strength 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consisting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push a sharp object across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working or produced by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height above a given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removing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scraping something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Caused by wind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falling rocks and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where specific rocks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rain that contains sulphur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Puzzle</dc:title>
  <dcterms:created xsi:type="dcterms:W3CDTF">2021-10-11T16:14:27Z</dcterms:created>
  <dcterms:modified xsi:type="dcterms:W3CDTF">2021-10-11T16:14:27Z</dcterms:modified>
</cp:coreProperties>
</file>