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color of the visible light spectrum has the longest wavelength?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Radioactivity is also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smallest particles that make up elements?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the center of an atom is its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biggest contributors to _______ ______ is greenhouse gase emissons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three main types of nuclear decay are alpha, beta, and _____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scientific study of space, our solar system, and the universe is called...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Fossil fuels such as oil and coal are examples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Atomic mass is the average mass of all the ________ of that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Carbon monoxide, methane, and nitrous oxide are all...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Nuclear fission takes place when small ______ join to make larger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element is used for nuclear power?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Puzzle</dc:title>
  <dcterms:created xsi:type="dcterms:W3CDTF">2021-10-11T16:14:29Z</dcterms:created>
  <dcterms:modified xsi:type="dcterms:W3CDTF">2021-10-11T16:14:29Z</dcterms:modified>
</cp:coreProperties>
</file>