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particle with no charge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Substance with high electrical conductivity, luster, and malleability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Doesn't have characteristics of 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Electrons that are in the outer shells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positively charged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Basic unit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atom or a group of atoms that have negative or positive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Central region of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number of protons in the nucleus of an atom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subatomic particle that has negative charge located outside the nucleus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Has complete outer shells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sums of protons and neutrons in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Elements that are in between metals and nonmetals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arrangement of the elements by their atomic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Area where negatively charged particles are found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 Puzzle</dc:title>
  <dcterms:created xsi:type="dcterms:W3CDTF">2021-10-11T16:14:51Z</dcterms:created>
  <dcterms:modified xsi:type="dcterms:W3CDTF">2021-10-11T16:14:51Z</dcterms:modified>
</cp:coreProperties>
</file>