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stretch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ground shakes violently?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 mass that broke apart 175 million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rigid outer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affects the structure of the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layer of earth is between the crust and outer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relates to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when something changes in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gradual movement of the continents?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strength or energy to move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force acts between moving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Founding Father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upper layer of the earth's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downwards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existing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northern continent that was made when pangea split?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variation between upper and lower limits?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wide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lava and rocks erupt from earth's crust?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 </dc:title>
  <dcterms:created xsi:type="dcterms:W3CDTF">2021-10-11T16:14:55Z</dcterms:created>
  <dcterms:modified xsi:type="dcterms:W3CDTF">2021-10-11T16:14:55Z</dcterms:modified>
</cp:coreProperties>
</file>