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study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used to find out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lobe that controls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study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lobe that controls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from which a useful mineral can be mined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assumption of the answer of 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 that is normally shiny and is made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Species that have adapted to their environment are more successful then those who adapted poorly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analysis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study aquatic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heredity that is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practice of breeding animals or plants that have certain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study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study fish and their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 that helps a species survive in a particular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like natural gas, coal and oil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a hydrocarbon that might be used as a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inherited characteristics within a population change causing a new species to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the same species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lobe that controls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Resources like water, wind, and solar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2021-10-11T16:14:43Z</dcterms:created>
  <dcterms:modified xsi:type="dcterms:W3CDTF">2021-10-11T16:14:43Z</dcterms:modified>
</cp:coreProperties>
</file>