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semipermeable membrane surrounding the ctyoplasm of a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coiled or polyhedral structure, composed of proteins, that encloses the nucleic acid of a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muscle action, taking place wiht normal contraction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microscopic single-celled organism tha has neither a distinct  nucleus with a ;membrane nor other specialized organelles.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class of organic compounds that are fatty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 all living organisms other than the eubacteria and archaebacteria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only work with gases and liquids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polar membrane made of two layers of lipid molecules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less than normal 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water through a semi-permeable membrane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ultramicroscopic, metabolically inert, infectious agent that replicates only with the cells of living hosts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2021-10-11T16:14:45Z</dcterms:created>
  <dcterms:modified xsi:type="dcterms:W3CDTF">2021-10-11T16:14:45Z</dcterms:modified>
</cp:coreProperties>
</file>