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nuclear fusion is converted to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stream of charged particles produced by the corona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3rd outermost layer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a star acts like a convection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Reddish loops of gas that connect different sunspot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source of the sun's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Happens when sunspot regions 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cooler, darker spot on a star's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outermost layer of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2nd part of a star's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innermost layer of a star or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2021-10-11T16:14:47Z</dcterms:created>
  <dcterms:modified xsi:type="dcterms:W3CDTF">2021-10-11T16:14:47Z</dcterms:modified>
</cp:coreProperties>
</file>