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growth response of a plant toward or away from a stimulus.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vasular tissue which food moves in some plants.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male reproductive parts of a flower.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female reproductive parts flower.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internal transporting tissue in some plants that is made up of tubelike structures.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plant structure in seed plants that contains a egg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thin, rootlike structure that anchorsa moss and aborbs water and nutrients for the plant.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The early grownth stage of embryo plant in seed.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plant that produces seeds that are not enclosed by a protective covering.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angiosperm that has only one seed leaf.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leaflike structure that encloses the bud of a flower.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plant that produces seeds that are not enclosed by a protective covering.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seed leaf that stores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small openings on the undersides of most leaves through which oxygen and carbon dioxide can move.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waxy, waterproof layer that covers the leaves and stems of some plants.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vascular tissue through which water and nutrient move in some plants.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angiosperm that has only one seed leaf.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Crossword Puzzle</dc:title>
  <dcterms:created xsi:type="dcterms:W3CDTF">2021-10-11T16:14:50Z</dcterms:created>
  <dcterms:modified xsi:type="dcterms:W3CDTF">2021-10-11T16:14:50Z</dcterms:modified>
</cp:coreProperties>
</file>