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genes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 living thing/chemical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barrier or manned entrence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cell cycle that divides the nucles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heredity that is transferred from the parent to the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receive from your parents and 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optical instrument used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that holds infomation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2021-10-11T16:13:54Z</dcterms:created>
  <dcterms:modified xsi:type="dcterms:W3CDTF">2021-10-11T16:13:54Z</dcterms:modified>
</cp:coreProperties>
</file>