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Show the direction in which the air is flowing throughout the globe.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half of Earth south of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Narrow bands of fast, high altitude, westerly winds. The blow up to 185 km/hr and are about 10 km in altitude.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Winds that extend from the poles to 60 degreese latitude in both hemispheres.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Winds that blow northeast from 30 degrees north latitude to the equator and that blow southeast from 30 degrees south latitude to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half of the earth north of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Dense air is forced downwards and spreads out over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 is dragged in and forced upwards where it cools and forms clouds.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Earth's rotation makes winds in the Northern Hemisphere curve to the right and winds in the Southern Hemisphere curve to the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Such calms and breezes, located between the belts of the NE and SE trade winds.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cool winds are blows from land to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When cool winds are blow from the sea onto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Unsteady winds that blow west to east over the North.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2021-10-11T16:14:02Z</dcterms:created>
  <dcterms:modified xsi:type="dcterms:W3CDTF">2021-10-11T16:14:02Z</dcterms:modified>
</cp:coreProperties>
</file>