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that determines the gravitational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all the electrons are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rows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columns on the periodic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electrons that react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reacts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2021-10-11T16:14:07Z</dcterms:created>
  <dcterms:modified xsi:type="dcterms:W3CDTF">2021-10-11T16:14:07Z</dcterms:modified>
</cp:coreProperties>
</file>