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chemical compounds used in refrigerators, often used in hairsprays that destroys the ozone.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of air from land to sea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Layer of electrically charged particles in the thermosphere.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Transfer of energy that occurs when molecules bump into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located in the stratosphere, it absorbes most of suns harmful ultraviolet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 of air from sea to land during the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energy that comes to earth from the sun; can cause skin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blanket of gasses that surrounds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Shifting of winds and surface currents caused by earth's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Narrow belt of strong winds that blow at the top of the troposphere.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 from sea to land during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transfered by wave or rays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</dc:title>
  <dcterms:created xsi:type="dcterms:W3CDTF">2021-10-11T16:14:09Z</dcterms:created>
  <dcterms:modified xsi:type="dcterms:W3CDTF">2021-10-11T16:14:09Z</dcterms:modified>
</cp:coreProperties>
</file>