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pigment in a plant that gives the plant its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part that stores food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plant-like kingdom with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jelly-like matter throughout a cell, except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structure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in plant cells that hods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kingdom with one-celled organisms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thin layer that surrounds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with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without tubes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 that can breathe and move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making process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with tubes and tissues to carry food, water,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control part of an atom/cell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kingdom of living things with one cell and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organism that can make its own food and energy;usually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2021-10-11T16:14:14Z</dcterms:created>
  <dcterms:modified xsi:type="dcterms:W3CDTF">2021-10-11T16:14:14Z</dcterms:modified>
</cp:coreProperties>
</file>