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outer covering in plant ells that gives them a rigid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green pigment in a plant that turns a leaf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cell part that controls the cells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animal without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kingdom with multi-cellular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kingdom with multi-cellular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food making process that plants go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structure in plant cells that holds chlorophyll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basic unit of structure for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plants without vascular tubes or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plants with tubes and tissues to carry food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 layer that surrounds all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 part(s) that stores food and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with a backbone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jelly like substance that holds a cell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kingdom with one celled organisms without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plant like kingdom with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kingdom of one celled organisms with a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</dc:title>
  <dcterms:created xsi:type="dcterms:W3CDTF">2021-10-11T16:14:16Z</dcterms:created>
  <dcterms:modified xsi:type="dcterms:W3CDTF">2021-10-11T16:14:16Z</dcterms:modified>
</cp:coreProperties>
</file>