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what a person is leaning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result of a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the study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a possible answer to a scientific question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kept the same 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what can go wrong in a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where data can be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 show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2021-10-11T16:14:25Z</dcterms:created>
  <dcterms:modified xsi:type="dcterms:W3CDTF">2021-10-11T16:14:25Z</dcterms:modified>
</cp:coreProperties>
</file>