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stuff somethings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over....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field value ,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Density Equals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 path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latitude and longitude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`The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Facts(cant be argued)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3d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2021-10-11T16:14:38Z</dcterms:created>
  <dcterms:modified xsi:type="dcterms:W3CDTF">2021-10-11T16:14:38Z</dcterms:modified>
</cp:coreProperties>
</file>