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organs that work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cell substance between the cell membrane and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organelles that provide a protective wall around a plant cell and helps the plant to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organelle in plant cells; uses energy from sunlight to make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organelle that controls what goes into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simple, single-celled organisms;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organelle that helps the cell turn food into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several cells work together to create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single or multi-celled organism with a nucleus and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organelle in the cytoplasm or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mini-organ that helps the cell to perform certain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Organelle that directs the cells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unit of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similar tissues work together to create an organ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organ systems that work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2021-10-11T16:14:40Z</dcterms:created>
  <dcterms:modified xsi:type="dcterms:W3CDTF">2021-10-11T16:14:40Z</dcterms:modified>
</cp:coreProperties>
</file>