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near the equator, the sun warms the planet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forming,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sticks to it &amp; forms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to heap/pile up, puffy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 or blanketing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blows from specific directions and cover larger distances across the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collection of tiny water droplets &amp;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measures wind direction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winds curve as they try to flow toward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0 and 30 degrees are an area of high pressure, created from the cooling winds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blow over short distances and are only felt locally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causes Earth's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rain clouds/precipitating, "grey"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troposphere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2021-10-11T16:13:09Z</dcterms:created>
  <dcterms:modified xsi:type="dcterms:W3CDTF">2021-10-11T16:13:09Z</dcterms:modified>
</cp:coreProperties>
</file>