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a nuclear reactor accident that results in cord  severe a nuclear reactor accident that results in core damage of overheating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for producing continuous power in which the wheel typically fitted with vane, Is made to revolve by fast moving flow of water, steam, gas, air, or other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force that holds the particles together and the atomic nucleus and the force that holds quarks together in elementary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Essential in most important part of an object,movement,  or group,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stable sub atomic particle occurring in all atomic nuclei with a positive electric charge equal in magnitude to that of an electron but opposite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taken for the radioactivity of the specified isotope to fall to half of its original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subatomic particle of about the same mass as a proton but withoutan electric charge,present in all atomic nuclei except those of ordinary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atoms of a parent radioactive isotope randomly decay into a daughter isotope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Each of two or more forms of the same element that contain equal numbers of protons but different numbers of neutrons in the nuclei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Radioactive decay in which an electron is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particle smaller than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Chemical element with the symbol TH in atomic number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apparatus or structure in which fissile material can be made to undergo a controlled self-sustaining nuclear reaction with the consequent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action of changing or the state of being charged into another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rate, per unit time, at which electrical energy is transferred by an electric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element with symbol U and atomic number 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Radioactive chemical element with the symbol Pu and  atomic number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an unstable atomic nucleus loses energy by emitting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neutron decays to a proton, an electron, and an antineutrino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graph line representing the decrease of radioactivity with the passage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Process in which the proton – rich nucleus of an electrically neutral atom  absorbs and enter atomic electron, usually from the K or L electron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stable subatomic particle with a charge of negative electricity, found in all atoms and acting as the primary carrier of electricity on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radioactive decay in which an atomic nucleus emits an alpha particle and hereby transforms or decays into an atam with a mass number that is reduced by four and an atomic number reduced by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emission of ionizing radiation or particles caused by the spontaneous disintegration of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Transuranic radioactive chemical element with the symbol Cm and atomic numbe 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Penetrating electromagnetic radiation of a kind arising from the radioactive decay of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of dividing are splitting something into two or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nuclear reaction in which atomic nuclei of the lower atomic number fuse to form a heavier nucleus with the release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Basic unit of a chemical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2021-10-11T16:13:16Z</dcterms:created>
  <dcterms:modified xsi:type="dcterms:W3CDTF">2021-10-11T16:13:16Z</dcterms:modified>
</cp:coreProperties>
</file>