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different species live together in one place, it is called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feeds off of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both animal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one animals benefits but the other is not affected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eaten by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makes it's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preys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animals is benefited but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branch of biology that deals with the relations to one another and to their physical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eats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2021-10-11T16:13:27Z</dcterms:created>
  <dcterms:modified xsi:type="dcterms:W3CDTF">2021-10-11T16:13:27Z</dcterms:modified>
</cp:coreProperties>
</file>