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Behavior or physical characteristics that allows an organism to survive and reproduce in its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disappearance of all members of a species from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formation of new species as a result of 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species of hominids that include modern humans.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Gaps in the fossil record that provide proof of 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change in the DNA of an organism.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difference between organisms of the same species.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process by which individuals that are better adapted to their environment are more likely to survive and reproduce than others that are not.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preserved remains or traces of an organism that lived in the past.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change in species over time.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Crossword Puzzle</dc:title>
  <dcterms:created xsi:type="dcterms:W3CDTF">2021-10-11T16:13:41Z</dcterms:created>
  <dcterms:modified xsi:type="dcterms:W3CDTF">2021-10-11T16:13:41Z</dcterms:modified>
</cp:coreProperties>
</file>