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space between one point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in which an object or person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object's velocity is not increasing or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slide something across a table it will come to a resting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acceleration is occurring when an object's velocity is not increasing or decreasing?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is happening when the speed of a vehicle is being reduced?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velocity of an object changes what process is occurring?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help you find the location of something relative to something else's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car is moving it is in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East, West ,North ,South , Left and Right are all examples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object that is moving has speed and direction, which means the object has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2021-10-11T16:13:43Z</dcterms:created>
  <dcterms:modified xsi:type="dcterms:W3CDTF">2021-10-11T16:13:43Z</dcterms:modified>
</cp:coreProperties>
</file>