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 about Genetics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Genetic altering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Deoxyribonucleic Acid more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Chromosomes are made of ______s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Dolly the Sheep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________ and recessive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________ is 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XX x XY make XX XX XY 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is a whole set of genes.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 about Genetics Vocab</dc:title>
  <dcterms:created xsi:type="dcterms:W3CDTF">2021-10-11T16:13:51Z</dcterms:created>
  <dcterms:modified xsi:type="dcterms:W3CDTF">2021-10-11T16:13:51Z</dcterms:modified>
</cp:coreProperties>
</file>