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it's raining, what percent is the humidity?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front stays still?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sky is clear, What pressure do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wind is land to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pressure chasing low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Delaware have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gives us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name for global winds?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study of at least 30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tells the tempature?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moist side of the mountain?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meteorologist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the north/south pole always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front that brings cold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front brings warm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dry side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wind is sea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the Equator so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vapor in the 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2021-10-11T16:13:45Z</dcterms:created>
  <dcterms:modified xsi:type="dcterms:W3CDTF">2021-10-11T16:13:45Z</dcterms:modified>
</cp:coreProperties>
</file>