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Science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force that oppose the motion of objects that touch as they move past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friction force that acts on objects that are not moving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tendency of an object to resist any change in its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opposes the motion of an object through a fluid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acceleration of an object is directly proportional to the net force acting on it and inversely proportional to its mass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force that opposes the direction of motion of an object as it slides over a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you pushing against a ball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force of attration between any two object in the universe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motion of a falling object after it is given an initial forward velocity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When an object exerts on a second object, the second object exerts a equal but oppsite force on the first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force of gravity on an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products of an object's mass and its velocity, an object with large momentum is hard to stop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unbalanced force that are not balanced or equal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change in velocity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object at rest will remain at rest and an object in motion will continue moving at a constant velocity unless acted upon by a net 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fluid friction action on an object moving through the 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ball pushes against your foot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push or a pull that one body exerts on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force that acts on rolling objects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speed in a direction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Crossword Puzzle</dc:title>
  <dcterms:created xsi:type="dcterms:W3CDTF">2021-10-11T16:14:08Z</dcterms:created>
  <dcterms:modified xsi:type="dcterms:W3CDTF">2021-10-11T16:14:08Z</dcterms:modified>
</cp:coreProperties>
</file>