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Section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sediments that stick together and form solid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minerals like quartz, calcite, and hematite are put between sediments.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loose mineral rock fragments that have been moved by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sediments that have sharp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dead plants are buried under other sediments in swamps forms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minerals form from solutions.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sedimentary rock that is made of microscopic shells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sediments that are 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wear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from smaller particles than conglomerate and breccia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process-breaks rocks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weathered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Section 4</dc:title>
  <dcterms:created xsi:type="dcterms:W3CDTF">2021-10-11T16:14:11Z</dcterms:created>
  <dcterms:modified xsi:type="dcterms:W3CDTF">2021-10-11T16:14:11Z</dcterms:modified>
</cp:coreProperties>
</file>