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the sun is at the center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time when night and day are the exact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shadow cast by the earth or moon over an area experiencing a partial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different appearances of the moon due to its changing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colorless, odorless, highly flammable gas, the chemical element of atomic 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dark central part of a sunspot.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sunlit part of the sun gets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it tskes for the earth to revolve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tides with the largest daily tidal range and occur during the new and full moons, or every 14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moons shadow falls on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created the theory that the earth is the center of the universe and all the planets orbit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about the time it takes for the moon to orbit once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theory that the earth is at the center of everything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shadow of the earth falls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created the theory that the sun and moon orbit the earth and the other planets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levels of ocean water at high tide and low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or artificial bodies that revolve around larger bodies such as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sunlit part of the sun gets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nuclei of small atoms combine to form a new, more massive nucleus; the process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cooler,darker area of the photosphere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it takes for the earth to rotate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created the theory that the planets irbited the sun in elliptical orbits and that the sun is not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23.5 degree angle of the earth is what causes seasons on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2021-10-11T16:13:52Z</dcterms:created>
  <dcterms:modified xsi:type="dcterms:W3CDTF">2021-10-11T16:13:52Z</dcterms:modified>
</cp:coreProperties>
</file>