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Bases form ____ ions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pH falls below 7.35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 of how acidic or basic a solution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Bases turn red litmus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Increases the number of negatively charged OH- ions when it dissolves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reaction between an acid and a base in a water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neutralization reaction ____ and salt are formed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pH rises above 7.45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Bases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acid breaks apart in water, a ____ ion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Increases the number of positively charged H30+ ions when it dissolves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Acids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Neutral on the pH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Ionic compound that forms from the negative ion of the acid and the positive ion of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Acids turn blue litmus paper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</dc:title>
  <dcterms:created xsi:type="dcterms:W3CDTF">2021-10-11T16:14:17Z</dcterms:created>
  <dcterms:modified xsi:type="dcterms:W3CDTF">2021-10-11T16:14:17Z</dcterms:modified>
</cp:coreProperties>
</file>