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shows in a person if there are two of these alleles showing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our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Masks over the recessive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only pair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required for the structure, function, and regulation of the body's cells, tissues, and organs.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several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transmission of genetic characters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only pair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threadlike structure of nucleic acids and protein found in the nucleus of most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only pair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only pair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heredity that is transferred from a parent to offspring and is held to determine some characteristic of the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2021-10-11T16:14:22Z</dcterms:created>
  <dcterms:modified xsi:type="dcterms:W3CDTF">2021-10-11T16:14:22Z</dcterms:modified>
</cp:coreProperties>
</file>