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by Alex Curtis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Bunsen burner's AIR HOLE is OPEN, the flame is…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an ECOSYSTEM?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+ METAL CARBONATE react to produce a SALT, WATER and…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has the symbol Zn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has the symbol 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with FUR which produces MILK for its young is…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chemical has the symbol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has the symbol 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the symbol 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CONSERVE local habitat so that certain species do not become…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by Alex Curtis</dc:title>
  <dcterms:created xsi:type="dcterms:W3CDTF">2021-10-11T16:14:26Z</dcterms:created>
  <dcterms:modified xsi:type="dcterms:W3CDTF">2021-10-11T16:14:26Z</dcterms:modified>
</cp:coreProperties>
</file>