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vibrates at right angles, perpendicular,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oval structure that acts like the cells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diffusion of of water molecules across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the coils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that surrounds the cells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fills the region between the cell membrane and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 point on a transverse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how organisms are classified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which substances pass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the coils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distance the wave vibrates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vibrates the medium in the same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process by which molecules move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2021-10-11T16:14:37Z</dcterms:created>
  <dcterms:modified xsi:type="dcterms:W3CDTF">2021-10-11T16:14:37Z</dcterms:modified>
</cp:coreProperties>
</file>