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Captures energy from the sun to produce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receives proteins and distributes them to the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Converts energy in food to energy that the cell can use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 is usually viewed through this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Produces proteins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Supports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Threadlike structure that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 barrier that surrounds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Producer of ribosomes for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sac like organelle that stores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you place the slide 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a maze of passage ways in which proteins and other materials are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barrier that surrounds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organelle that breaks down large food particles into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rigid supporting layer that surrounds the cells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the slide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 fluid region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the cells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Separates the lense in the eyepiece from the objective lenses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2021-10-11T16:11:39Z</dcterms:created>
  <dcterms:modified xsi:type="dcterms:W3CDTF">2021-10-11T16:11:39Z</dcterms:modified>
</cp:coreProperties>
</file>