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Vibrations that travel through Earth carrying the energy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seismic wave that can form when P and S waves reach Earth's surface. They move more slowly than P waves and S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scale that rates seismic waves as measured by a particular type of mechanical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beneath Earth's surface where rock that is under stress breaks, triggering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Earth's surface directly above an Earth's focus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measurement of Earthquake strength based on seismic waves and  movement along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seismic wave that compresses and expands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scale that rates earthquakes by their intensity and how much damage their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seismic wave that moves the ground up and down or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that records the ground movements caused by seismic waves as they move through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2021-10-11T16:11:43Z</dcterms:created>
  <dcterms:modified xsi:type="dcterms:W3CDTF">2021-10-11T16:11:43Z</dcterms:modified>
</cp:coreProperties>
</file>