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Internal membrane symptom in cells in which lipid components of the cell membrane are assembled and dome proteins are modified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organelle that functions in the synthesis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Thin, flexible barrier around a cell; regulates what enters and leaves a cell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Several types of body tissues that together form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says that all living things are made of cells, that cells are the basic unit of structure and dunction, and that cells only come from other cells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region of the cell between the cell membrane and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cell that contains a nucleus and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similar cells that carry out a similar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organelle that contains the DNA and contrls the processes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membrane bound structure that is the 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several bodies with a specialixed function that is suspended in the cytosol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plastic containing chlorophyll, the site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organelle containing digestive enzymes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double membrane that surrounds the nucleus in the cell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unicellular organism that lacks a nucleus ane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memebrane bound sac that contains materials involved in the transport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organs that interacts to perform a set of related tasks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membranes that modigies and packages proteins for export by the cell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Powerhouse of the cell, organelle that is the site of ATP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lipid bilayer that forms the outer boundry of the cell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network of long protein strands in the cytosol that helps support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organelle where ribosomes are made, synthesized and partially assembled, located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fluid filled organelle that stores enzymes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rigid structure that surrounds the cells of plants and most bacteria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2021-10-11T16:13:07Z</dcterms:created>
  <dcterms:modified xsi:type="dcterms:W3CDTF">2021-10-11T16:13:07Z</dcterms:modified>
</cp:coreProperties>
</file>